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2-838-2602/25</w:t>
      </w:r>
    </w:p>
    <w:p>
      <w:pPr>
        <w:keepNext/>
        <w:spacing w:before="0" w:after="0"/>
        <w:ind w:firstLine="567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8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9rplc-1"/>
          <w:rFonts w:ascii="Times New Roman" w:eastAsia="Times New Roman" w:hAnsi="Times New Roman" w:cs="Times New Roman"/>
          <w:sz w:val="20"/>
          <w:szCs w:val="20"/>
        </w:rPr>
        <w:t>телефон</w:t>
      </w:r>
    </w:p>
    <w:p>
      <w:pPr>
        <w:keepNext/>
        <w:spacing w:before="0" w:after="0"/>
        <w:ind w:firstLine="567"/>
        <w:jc w:val="right"/>
        <w:rPr>
          <w:sz w:val="22"/>
          <w:szCs w:val="22"/>
        </w:rPr>
      </w:pP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05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Общества с ограниченной ответственностью ПКО «Феникс»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Трутневой </w:t>
      </w:r>
      <w:r>
        <w:rPr>
          <w:rFonts w:ascii="Times New Roman" w:eastAsia="Times New Roman" w:hAnsi="Times New Roman" w:cs="Times New Roman"/>
          <w:sz w:val="26"/>
          <w:szCs w:val="26"/>
        </w:rPr>
        <w:t>Айгуль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Айратовне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удовлетворении исковых требований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ПКО «Феникс», ИНН </w:t>
      </w:r>
      <w:r>
        <w:rPr>
          <w:rStyle w:val="cat-PhoneNumbergrp-10rplc-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Трутневой </w:t>
      </w:r>
      <w:r>
        <w:rPr>
          <w:rFonts w:ascii="Times New Roman" w:eastAsia="Times New Roman" w:hAnsi="Times New Roman" w:cs="Times New Roman"/>
          <w:sz w:val="26"/>
          <w:szCs w:val="26"/>
        </w:rPr>
        <w:t>Айгуль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Айратовне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6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кредитному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05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мая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2-838-2602/25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8rplc-0">
    <w:name w:val="cat-PhoneNumber grp-8 rplc-0"/>
    <w:basedOn w:val="DefaultParagraphFont"/>
  </w:style>
  <w:style w:type="character" w:customStyle="1" w:styleId="cat-PhoneNumbergrp-9rplc-1">
    <w:name w:val="cat-PhoneNumber grp-9 rplc-1"/>
    <w:basedOn w:val="DefaultParagraphFont"/>
  </w:style>
  <w:style w:type="character" w:customStyle="1" w:styleId="cat-PhoneNumbergrp-10rplc-8">
    <w:name w:val="cat-PhoneNumber grp-10 rplc-8"/>
    <w:basedOn w:val="DefaultParagraphFont"/>
  </w:style>
  <w:style w:type="character" w:customStyle="1" w:styleId="cat-PassportDatagrp-6rplc-10">
    <w:name w:val="cat-PassportData grp-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